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小学数学教材中的大道理  核心概念的理解与呈现</w:t>
      </w:r>
    </w:p>
    <w:p>
      <w:r>
        <w:rPr>
          <w:rFonts w:ascii="宋体" w:hAnsi="宋体" w:eastAsia="宋体"/>
          <w:sz w:val="24"/>
        </w:rPr>
        <w:t>张奠宙，巩子坤，任敏龙等著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小学数学教材中的大道理  核心概念的理解与呈现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张奠宙，巩子坤，任敏龙等著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本书出售、求购地址：https://www.jiaokey.com/book/detail/14418004.html</w:t>
      </w:r>
    </w:p>
    <w:p>
      <w:r>
        <w:t>更多相关图书推荐：https://www.jiaokey.com</w:t>
      </w:r>
    </w:p>
    <w:p>
      <w:r>
        <w:t>张奠宙，巩子坤，任敏龙等著 其他作品：https://www.jiaokey.com/tag/张奠宙，巩子坤，任敏龙等著.html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关键词搜索：https://www.jiaokey.com/tag/小学数学教材中的大道理  核心概念的理解与呈现.html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