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书名：“一带一路”世界文化遗产与文明交流互鉴</w:t>
      </w:r>
    </w:p>
    <w:p>
      <w:r>
        <w:t>作者：侯富儒编著</w:t>
      </w:r>
    </w:p>
    <w:p>
      <w:r>
        <w:t>出版社：杭州：浙江工商大学出版社</w:t>
      </w:r>
    </w:p>
    <w:p>
      <w:r>
        <w:t>出版日期：2017.12</w:t>
      </w:r>
    </w:p>
    <w:p>
      <w:r>
        <w:t>总页数：274</w:t>
      </w:r>
    </w:p>
    <w:p>
      <w:r>
        <w:t>更多请访问教客网: www.jiaokey.com</w:t>
      </w:r>
    </w:p>
    <w:p>
      <w:r>
        <w:t>“一带一路”世界文化遗产与文明交流互鉴 评论地址：https://www.jiaokey.com/book/detail/14418003.html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