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鲜花的废墟  安达卢斯纪行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鲜花的废墟  安达卢斯纪行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本书出售、求购地址：https://www.jiaokey.com/book/detail/14417993.html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关键词搜索：https://www.jiaokey.com/tag/鲜花的废墟  安达卢斯纪行.html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