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创新托举梦想  《中国科学报》十九大报道作品集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创新托举梦想  《中国科学报》十九大报道作品集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本书出售、求购地址：https://www.jiaokey.com/book/detail/14417987.html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关键词搜索：https://www.jiaokey.com/tag/创新托举梦想  《中国科学报》十九大报道作品集.html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