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培养卓越校长和教师  来自PISA的建议</w:t>
      </w:r>
    </w:p>
    <w:p>
      <w:r>
        <w:rPr>
          <w:rFonts w:ascii="宋体" w:hAnsi="宋体" w:eastAsia="宋体"/>
          <w:sz w:val="24"/>
        </w:rPr>
        <w:t>（德）安德烈亚斯·施莱歇（AadreasSchleicher）主编；胡惠平等译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培养卓越校长和教师  来自PISA的建议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（德）安德烈亚斯·施莱歇（AadreasSchleicher）主编；胡惠平等译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本书出售、求购地址：https://www.jiaokey.com/book/detail/14417970.html</w:t>
      </w:r>
    </w:p>
    <w:p>
      <w:r>
        <w:t>更多相关图书推荐：https://www.jiaokey.com</w:t>
      </w:r>
    </w:p>
    <w:p>
      <w:r>
        <w:t>（德）安德烈亚斯·施莱歇（AadreasSchleicher）主编；胡惠平等译 其他作品：https://www.jiaokey.com/tag/（德）安德烈亚斯·施莱歇（AadreasSchleicher）主编；胡惠平等译.html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关键词搜索：https://www.jiaokey.com/tag/培养卓越校长和教师  来自PISA的建议.html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