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书名：你的3岁孩子  全新升级版</w:t>
      </w:r>
    </w:p>
    <w:p>
      <w:r>
        <w:t>作者：（美）路易斯·埃姆斯，（美）弗兰西斯·伊尔克著；崔运帷译</w:t>
      </w:r>
    </w:p>
    <w:p>
      <w:r>
        <w:t>出版社：</w:t>
      </w:r>
    </w:p>
    <w:p>
      <w:r>
        <w:t>出版日期：2018.03</w:t>
      </w:r>
    </w:p>
    <w:p>
      <w:r>
        <w:t>总页数：223</w:t>
      </w:r>
    </w:p>
    <w:p>
      <w:r>
        <w:t>更多请访问教客网: www.jiaokey.com</w:t>
      </w:r>
    </w:p>
    <w:p>
      <w:r>
        <w:t>你的3岁孩子  全新升级版 评论地址：https://www.jiaokey.com/book/detail/14417949.html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