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好老师读心术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好老师读心术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本书出售、求购地址：https://www.jiaokey.com/book/detail/14417947.html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关键词搜索：https://www.jiaokey.com/tag/好老师读心术.html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