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书名：让你大受欢迎的社交心理学</w:t>
      </w:r>
    </w:p>
    <w:p>
      <w:r>
        <w:t>作者：彩沄心理编著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让你大受欢迎的社交心理学 评论地址：https://www.jiaokey.com/book/detail/14417926.html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