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书名：中华国学经典  孙子兵法与三十六计</w:t>
      </w:r>
    </w:p>
    <w:p>
      <w:r>
        <w:t>作者:（春秋）孙武著；林玮编译</w:t>
      </w:r>
    </w:p>
    <w:p>
      <w:r>
        <w:t>出版社:北京:团结出版社,2017.09</w:t>
      </w:r>
    </w:p>
    <w:p>
      <w:r>
        <w:t>出版日期：</w:t>
      </w:r>
    </w:p>
    <w:p>
      <w:r>
        <w:t>总页数：472</w:t>
      </w:r>
    </w:p>
    <w:p>
      <w:r>
        <w:t>更多请访问教客网:www.jiaokey.com</w:t>
      </w:r>
    </w:p>
    <w:p>
      <w:r>
        <w:t>中华国学经典  孙子兵法与三十六计评论地址：https://www.jiaokey.com/book/detail/14417917.html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