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于非暗  于非暗工笔花鸟画论  精装本</w:t>
      </w:r>
    </w:p>
    <w:p>
      <w:r>
        <w:t>作者：于非暗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书画巨匠艺库  于非暗  于非暗工笔花鸟画论  精装本 评论地址：https://www.jiaokey.com/book/detail/14417909.html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