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书名：雨花台烈士传丛书  李得钊传</w:t>
      </w:r>
    </w:p>
    <w:p>
      <w:r>
        <w:t>作者:刘江波著</w:t>
      </w:r>
    </w:p>
    <w:p>
      <w:r>
        <w:t>出版社:南京：江苏人民出版社</w:t>
      </w:r>
    </w:p>
    <w:p>
      <w:r>
        <w:t>出版日期：2017.12</w:t>
      </w:r>
    </w:p>
    <w:p>
      <w:r>
        <w:t>总页数：123</w:t>
      </w:r>
    </w:p>
    <w:p>
      <w:r>
        <w:t>更多请访问教客网:www.jiaokey.com</w:t>
      </w:r>
    </w:p>
    <w:p>
      <w:r>
        <w:t>雨花台烈士传丛书  李得钊传评论地址：https://www.jiaokey.com/book/detail/14417901.html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