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北平考  故宫遗录  京城古迹考  日下尊闻录</w:t>
      </w:r>
    </w:p>
    <w:p>
      <w:r>
        <w:rPr>
          <w:rFonts w:ascii="宋体" w:hAnsi="宋体" w:eastAsia="宋体"/>
          <w:sz w:val="24"/>
        </w:rPr>
        <w:t>（明）失名，萧洵，（清）励宗万，阙名著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北平考  故宫遗录  京城古迹考  日下尊闻录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（明）失名，萧洵，（清）励宗万，阙名著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本书出售、求购地址：https://www.jiaokey.com/book/detail/14417821.html</w:t>
      </w:r>
    </w:p>
    <w:p>
      <w:r>
        <w:t>更多相关图书推荐：https://www.jiaokey.com</w:t>
      </w:r>
    </w:p>
    <w:p>
      <w:r>
        <w:t>（明）失名，萧洵，（清）励宗万，阙名著 其他作品：https://www.jiaokey.com/tag/（明）失名，萧洵，（清）励宗万，阙名著.html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关键词搜索：https://www.jiaokey.com/tag/北平考  故宫遗录  京城古迹考  日下尊闻录.html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