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国际视野中的贵州人类学·彝学辑  余宏模彝学研究文集</w:t>
      </w:r>
    </w:p>
    <w:p>
      <w:r>
        <w:rPr>
          <w:rFonts w:ascii="宋体" w:hAnsi="宋体" w:eastAsia="宋体"/>
          <w:sz w:val="24"/>
        </w:rPr>
        <w:t>余宏模著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国际视野中的贵州人类学·彝学辑  余宏模彝学研究文集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本书出售、求购地址：https://www.jiaokey.com/book/detail/14417812.html</w:t>
      </w:r>
    </w:p>
    <w:p>
      <w:r>
        <w:t>更多相关图书推荐：https://www.jiaokey.com</w:t>
      </w:r>
    </w:p>
    <w:p>
      <w:r>
        <w:t>余宏模著 其他作品：https://www.jiaokey.com/tag/余宏模著.html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关键词搜索：https://www.jiaokey.com/tag/国际视野中的贵州人类学·彝学辑  余宏模彝学研究文集.html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