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中国古代人口文献丛编  先秦-清  16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中国古代人口文献丛编  先秦-清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本书出售、求购地址：https://www.jiaokey.com/book/detail/14417803.html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关键词搜索：https://www.jiaokey.com/tag/中国古代人口文献丛编  先秦-清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