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歌儿</w:t>
      </w:r>
    </w:p>
    <w:p>
      <w:r>
        <w:rPr>
          <w:rFonts w:ascii="宋体" w:hAnsi="宋体" w:eastAsia="宋体"/>
          <w:sz w:val="24"/>
        </w:rPr>
        <w:t>王侃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35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7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35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9787541150609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本书作者从旅行、读书中汲取心得, 以炽烈、深沉的情感抒发对生命、爱情、真理的执念。全集共五辑, 以短章为主, 讲究意象的营造和语词的精诚, 追求抒情性和韵律感, 是八十年代朦胧诗风格的遗传。</w:t>
      </w:r>
    </w:p>
    <w:p/>
    <w:p>
      <w:r>
        <w:t>本书出售、求购地址：https://www.jiaokey.com/book/detail/14417557.html</w:t>
      </w:r>
    </w:p>
    <w:p>
      <w:r>
        <w:t>更多当代作品（1949年~）图书推荐：https://www.jiaokey.com</w:t>
      </w:r>
    </w:p>
    <w:p>
      <w:r>
        <w:t>王侃 其他作品：https://www.jiaokey.com/tag/王侃.html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