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亡魂的深情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亡魂的深情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本书出售、求购地址：https://www.jiaokey.com/book/detail/14417553.html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关键词搜索：https://www.jiaokey.com/tag/亡魂的深情.html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