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被窝是青春的坟墓  经典纪念版</w:t>
      </w:r>
    </w:p>
    <w:p>
      <w:r>
        <w:rPr>
          <w:rFonts w:ascii="宋体" w:hAnsi="宋体" w:eastAsia="宋体"/>
          <w:sz w:val="24"/>
        </w:rPr>
        <w:t>七堇年著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被窝是青春的坟墓  经典纪念版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七堇年著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本书出售、求购地址：https://www.jiaokey.com/book/detail/14417541.html</w:t>
      </w:r>
    </w:p>
    <w:p>
      <w:r>
        <w:t>更多相关图书推荐：https://www.jiaokey.com</w:t>
      </w:r>
    </w:p>
    <w:p>
      <w:r>
        <w:t>七堇年著 其他作品：https://www.jiaokey.com/tag/七堇年著.html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关键词搜索：https://www.jiaokey.com/tag/被窝是青春的坟墓  经典纪念版.html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