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古典诗词品鉴  飞花令  秋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古典诗词品鉴  飞花令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本书出售、求购地址：https://www.jiaokey.com/book/detail/14417533.html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关键词搜索：https://www.jiaokey.com/tag/中国文化  古典诗词品鉴  飞花令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