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星球大战索龙三部曲  2  黑潮汹涌</w:t>
      </w:r>
    </w:p>
    <w:p>
      <w:r>
        <w:rPr>
          <w:rFonts w:ascii="宋体" w:hAnsi="宋体" w:eastAsia="宋体"/>
          <w:sz w:val="24"/>
        </w:rPr>
        <w:t>（美）蒂莫西·扎恩著；朱学恒译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星球大战索龙三部曲  2  黑潮汹涌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（美）蒂莫西·扎恩著；朱学恒译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本书出售、求购地址：https://www.jiaokey.com/book/detail/14417529.html</w:t>
      </w:r>
    </w:p>
    <w:p>
      <w:r>
        <w:t>更多相关图书推荐：https://www.jiaokey.com</w:t>
      </w:r>
    </w:p>
    <w:p>
      <w:r>
        <w:t>（美）蒂莫西·扎恩著；朱学恒译 其他作品：https://www.jiaokey.com/tag/（美）蒂莫西·扎恩著；朱学恒译.html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关键词搜索：https://www.jiaokey.com/tag/星球大战索龙三部曲  2  黑潮汹涌.html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