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书名：语言学热点问题研究丛书  语音答问</w:t>
      </w:r>
    </w:p>
    <w:p>
      <w:r>
        <w:t>作者：朱晓农著</w:t>
      </w:r>
    </w:p>
    <w:p>
      <w:r>
        <w:t>出版社：上海:学林出版社,2018.03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语言学热点问题研究丛书  语音答问 评论地址：https://www.jiaokey.com/book/detail/14417528.html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