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东亚整合的艰难之路  “平轴”-“胡桃”-“双核”模式的建构</w:t>
      </w:r>
    </w:p>
    <w:p>
      <w:r>
        <w:rPr>
          <w:rFonts w:ascii="宋体" w:hAnsi="宋体" w:eastAsia="宋体"/>
          <w:sz w:val="24"/>
        </w:rPr>
        <w:t>苏浩著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东亚整合的艰难之路  “平轴”-“胡桃”-“双核”模式的建构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本书出售、求购地址：https://www.jiaokey.com/book/detail/14417526.html</w:t>
      </w:r>
    </w:p>
    <w:p>
      <w:r>
        <w:t>更多相关图书推荐：https://www.jiaokey.com</w:t>
      </w:r>
    </w:p>
    <w:p>
      <w:r>
        <w:t>苏浩著 其他作品：https://www.jiaokey.com/tag/苏浩著.html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关键词搜索：https://www.jiaokey.com/tag/东亚整合的艰难之路  “平轴”-“胡桃”-“双核”模式的建构.html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