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高卢战纪  法国传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高卢战纪  法国传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本书出售、求购地址：https://www.jiaokey.com/book/detail/14417507.html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关键词搜索：https://www.jiaokey.com/tag/高卢战纪  法国传.html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