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香海恨·双枪王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香海恨·双枪王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本书出售、求购地址：https://www.jiaokey.com/book/detail/14417501.html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香海恨·双枪王.html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