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  全2卷  卷1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  全2卷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本书出售、求购地址：https://www.jiaokey.com/book/detail/14417499.html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关键词搜索：https://www.jiaokey.com/tag/隋唐英雄  全2卷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