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侬本痴情燕语莺啼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侬本痴情燕语莺啼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本书出售、求购地址：https://www.jiaokey.com/book/detail/14417496.html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侬本痴情燕语莺啼.html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