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书名：南方丝绸之路与滇国历史文化</w:t>
      </w:r>
    </w:p>
    <w:p>
      <w:r>
        <w:t>作者：李昆声，黄懿陆主编</w:t>
      </w:r>
    </w:p>
    <w:p>
      <w:r>
        <w:t>出版社：昆明:云南人民出版社,2017.12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南方丝绸之路与滇国历史文化 评论地址：https://www.jiaokey.com/book/detail/14417467.html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