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书名：博学·财政学系列  中国税制  第6版</w:t>
      </w:r>
    </w:p>
    <w:p>
      <w:r>
        <w:t>作者：杜莉，徐晔主编</w:t>
      </w:r>
    </w:p>
    <w:p>
      <w:r>
        <w:t>出版社：上海:复旦大学出版社,2018.02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博学·财政学系列  中国税制  第6版 评论地址：https://www.jiaokey.com/book/detail/14417454.html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