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创意文本写作学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创意文本写作学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本书出售、求购地址：https://www.jiaokey.com/book/detail/14417442.html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关键词搜索：https://www.jiaokey.com/tag/创意文本写作学.html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