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书名：极地恶灵  上</w:t>
      </w:r>
    </w:p>
    <w:p>
      <w:r>
        <w:t>作者：（美）丹·西蒙斯著；左惟真译</w:t>
      </w:r>
    </w:p>
    <w:p>
      <w:r>
        <w:t>出版社：江苏凤凰文艺出版社,2018.05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极地恶灵  上 评论地址：https://www.jiaokey.com/book/detail/14417422.html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