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书名：中华人民共和国最高人民法院最高人民检察院司法解释与指导案例  民事卷  第5版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出版日期：2018.01</w:t>
      </w:r>
    </w:p>
    <w:p>
      <w:r>
        <w:t>总页数：1475</w:t>
      </w:r>
    </w:p>
    <w:p>
      <w:r>
        <w:t>更多请访问教客网: www.jiaokey.com</w:t>
      </w:r>
    </w:p>
    <w:p>
      <w:r>
        <w:t>中华人民共和国最高人民法院最高人民检察院司法解释与指导案例  民事卷  第5版 评论地址：https://www.jiaokey.com/book/detail/14417412.html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