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我国西部林业生态建设政策评价与体系完善研究</w:t>
      </w:r>
    </w:p>
    <w:p>
      <w:r>
        <w:rPr>
          <w:rFonts w:ascii="宋体" w:hAnsi="宋体" w:eastAsia="宋体"/>
          <w:sz w:val="24"/>
        </w:rPr>
        <w:t>宋维明，薛永基，温亚利等著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我国西部林业生态建设政策评价与体系完善研究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宋维明，薛永基，温亚利等著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本书出售、求购地址：https://www.jiaokey.com/book/detail/14417394.html</w:t>
      </w:r>
    </w:p>
    <w:p>
      <w:r>
        <w:t>更多相关图书推荐：https://www.jiaokey.com</w:t>
      </w:r>
    </w:p>
    <w:p>
      <w:r>
        <w:t>宋维明，薛永基，温亚利等著 其他作品：https://www.jiaokey.com/tag/宋维明，薛永基，温亚利等著.html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关键词搜索：https://www.jiaokey.com/tag/我国西部林业生态建设政策评价与体系完善研究.html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