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盛唐传奇  全2卷  卷2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盛唐传奇  全2卷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本书出售、求购地址：https://www.jiaokey.com/book/detail/14417366.html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关键词搜索：https://www.jiaokey.com/tag/盛唐传奇  全2卷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