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县域经济发展的动力结构及其变迁规律</w:t>
      </w:r>
    </w:p>
    <w:p>
      <w:r>
        <w:rPr>
          <w:rFonts w:ascii="宋体" w:hAnsi="宋体" w:eastAsia="宋体"/>
          <w:sz w:val="24"/>
        </w:rPr>
        <w:t>秦兴方，田珍著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县域经济发展的动力结构及其变迁规律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秦兴方，田珍著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本书出售、求购地址：https://www.jiaokey.com/book/detail/14417344.html</w:t>
      </w:r>
    </w:p>
    <w:p>
      <w:r>
        <w:t>更多相关图书推荐：https://www.jiaokey.com</w:t>
      </w:r>
    </w:p>
    <w:p>
      <w:r>
        <w:t>秦兴方，田珍著 其他作品：https://www.jiaokey.com/tag/秦兴方，田珍著.html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关键词搜索：https://www.jiaokey.com/tag/县域经济发展的动力结构及其变迁规律.html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