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1931-1945年东北抗日文学大系  第6卷  诗歌  2</w:t>
      </w:r>
    </w:p>
    <w:p>
      <w:r>
        <w:rPr>
          <w:rFonts w:ascii="宋体" w:hAnsi="宋体" w:eastAsia="宋体"/>
          <w:sz w:val="24"/>
        </w:rPr>
        <w:t>李怡，李俊杰本卷主编；张中良总主编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1931-1945年东北抗日文学大系  第6卷  诗歌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李怡，李俊杰本卷主编；张中良总主编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本书出售、求购地址：https://www.jiaokey.com/book/detail/14417328.html</w:t>
      </w:r>
    </w:p>
    <w:p>
      <w:r>
        <w:t>更多相关图书推荐：https://www.jiaokey.com</w:t>
      </w:r>
    </w:p>
    <w:p>
      <w:r>
        <w:t>李怡，李俊杰本卷主编；张中良总主编 其他作品：https://www.jiaokey.com/tag/李怡，李俊杰本卷主编；张中良总主编.html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关键词搜索：https://www.jiaokey.com/tag/1931-1945年东北抗日文学大系  第6卷  诗歌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