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哈尼夫·库雷西小说精品系列  黑色唱片</w:t>
      </w:r>
    </w:p>
    <w:p>
      <w:r>
        <w:rPr>
          <w:rFonts w:ascii="宋体" w:hAnsi="宋体" w:eastAsia="宋体"/>
          <w:sz w:val="24"/>
        </w:rPr>
        <w:t>（英国）哈尼夫·库雷西著；曹元勇译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哈尼夫·库雷西小说精品系列  黑色唱片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（英国）哈尼夫·库雷西著；曹元勇译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本书出售、求购地址：https://www.jiaokey.com/book/detail/14417315.html</w:t>
      </w:r>
    </w:p>
    <w:p>
      <w:r>
        <w:t>更多相关图书推荐：https://www.jiaokey.com</w:t>
      </w:r>
    </w:p>
    <w:p>
      <w:r>
        <w:t>（英国）哈尼夫·库雷西著；曹元勇译 其他作品：https://www.jiaokey.com/tag/（英国）哈尼夫·库雷西著；曹元勇译.html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关键词搜索：https://www.jiaokey.com/tag/哈尼夫·库雷西小说精品系列  黑色唱片.html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