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莫问初阳  签名版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莫问初阳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本书出售、求购地址：https://www.jiaokey.com/book/detail/14417287.html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南京:江苏文艺出版社,2018.05 出版图书：https://www.jiaokey.com/tag/南京:江苏文艺出版社,2018.05.html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