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全球价值链分工与企业区位战略研究  国际比较案例集</w:t>
      </w:r>
    </w:p>
    <w:p>
      <w:r>
        <w:rPr>
          <w:rFonts w:ascii="宋体" w:hAnsi="宋体" w:eastAsia="宋体"/>
          <w:sz w:val="24"/>
        </w:rPr>
        <w:t>陶锋，胡军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全球价值链分工与企业区位战略研究  国际比较案例集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陶锋，胡军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本书出售、求购地址：https://www.jiaokey.com/book/detail/14417280.html</w:t>
      </w:r>
    </w:p>
    <w:p>
      <w:r>
        <w:t>更多相关图书推荐：https://www.jiaokey.com</w:t>
      </w:r>
    </w:p>
    <w:p>
      <w:r>
        <w:t>陶锋，胡军 其他作品：https://www.jiaokey.com/tag/陶锋，胡军.html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关键词搜索：https://www.jiaokey.com/tag/全球价值链分工与企业区位战略研究  国际比较案例集.html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