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六爻壹  鹏程万里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六爻壹  鹏程万里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本书出售、求购地址：https://www.jiaokey.com/book/detail/14417260.html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关键词搜索：https://www.jiaokey.com/tag/六爻壹  鹏程万里.html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