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岁岁轻狂，纵步过高岗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岁岁轻狂，纵步过高岗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本书出售、求购地址：https://www.jiaokey.com/book/detail/14417255.html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关键词搜索：https://www.jiaokey.com/tag/岁岁轻狂，纵步过高岗.html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