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书名：和合统一  多元包容  京津冀文化基因探索</w:t>
      </w:r>
    </w:p>
    <w:p>
      <w:r>
        <w:t>作者：冯石岗，贾建梅著</w:t>
      </w:r>
    </w:p>
    <w:p>
      <w:r>
        <w:t>出版社：上海:上海三联书店,2017.09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和合统一  多元包容  京津冀文化基因探索 评论地址：https://www.jiaokey.com/book/detail/14417247.html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