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书名：中国韵文通论  民国诗学论著丛刊</w:t>
      </w:r>
    </w:p>
    <w:p>
      <w:r>
        <w:t>作者：陈钟凡著；卞东波整理；叶嘉莹主编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总页数：367</w:t>
      </w:r>
    </w:p>
    <w:p>
      <w:r>
        <w:t>更多请访问教客网: www.jiaokey.com</w:t>
      </w:r>
    </w:p>
    <w:p>
      <w:r>
        <w:t>中国韵文通论  民国诗学论著丛刊 评论地址：https://www.jiaokey.com/book/detail/14417229.html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