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我们世界的历史  4  新纪元</w:t>
      </w:r>
    </w:p>
    <w:p>
      <w:r>
        <w:rPr>
          <w:rFonts w:ascii="宋体" w:hAnsi="宋体" w:eastAsia="宋体"/>
          <w:sz w:val="24"/>
        </w:rPr>
        <w:t>（英）J.M.罗伯茨，O.A.维斯塔德著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我们世界的历史  4  新纪元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（英）J.M.罗伯茨，O.A.维斯塔德著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本书出售、求购地址：https://www.jiaokey.com/book/detail/14417221.html</w:t>
      </w:r>
    </w:p>
    <w:p>
      <w:r>
        <w:t>更多相关图书推荐：https://www.jiaokey.com</w:t>
      </w:r>
    </w:p>
    <w:p>
      <w:r>
        <w:t>（英）J.M.罗伯茨，O.A.维斯塔德著 其他作品：https://www.jiaokey.com/tag/（英）J.M.罗伯茨，O.A.维斯塔德著.html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关键词搜索：https://www.jiaokey.com/tag/我们世界的历史  4  新纪元.html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