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爵迹  第3卷  冷血狂宴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爵迹  第3卷  冷血狂宴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本书出售、求购地址：https://www.jiaokey.com/book/detail/14417216.html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关键词搜索：https://www.jiaokey.com/tag/爵迹  第3卷  冷血狂宴.html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