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经典哥特式小说译丛  修道士</w:t>
      </w:r>
    </w:p>
    <w:p>
      <w:r>
        <w:rPr>
          <w:rFonts w:ascii="宋体" w:hAnsi="宋体" w:eastAsia="宋体"/>
          <w:sz w:val="24"/>
        </w:rPr>
        <w:t>（英）马&lt;font color=Red&gt;修&lt;/font&gt;·刘易斯著；刘宏照译；蒋承勇主编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72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经典哥特式小说译丛  修道士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（英）马&lt;font color=Red&gt;修&lt;/font&gt;·刘易斯著；刘宏照译；蒋承勇主编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杭州:浙江工商大学出版社,2018.03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本书出售、求购地址：https://www.jiaokey.com/book/detail/14417205.html</w:t>
      </w:r>
    </w:p>
    <w:p>
      <w:r>
        <w:t>更多相关图书推荐：https://www.jiaokey.com</w:t>
      </w:r>
    </w:p>
    <w:p>
      <w:r>
        <w:t>（英）马&lt;font color=Red&gt;修&lt;/font&gt;·刘易斯著；刘宏照译；蒋承勇主编 其他作品：https://www.jiaokey.com/tag/（英）马&lt;font color=Red&gt;修&lt;/font&gt;·刘易斯著；刘宏照译；蒋承勇主编.html</w:t>
      </w:r>
    </w:p>
    <w:p>
      <w:r>
        <w:t>杭州:浙江工商大学出版社,2018.03 出版图书：https://www.jiaokey.com/tag/杭州:浙江工商大学出版社,2018.03.html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