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经典哥特式小说译丛  凯莱布·威廉斯传奇</w:t>
      </w:r>
    </w:p>
    <w:p>
      <w:r>
        <w:rPr>
          <w:rFonts w:ascii="宋体" w:hAnsi="宋体" w:eastAsia="宋体"/>
          <w:sz w:val="24"/>
        </w:rPr>
        <w:t>（英）威廉·戈德温著；王爱琴，侯阗译；蒋承勇主编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经典哥特式小说译丛  凯莱布·威廉斯传奇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（英）威廉·戈德温著；王爱琴，侯阗译；蒋承勇主编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杭州:浙江工商大学出版社,2018.03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本书出售、求购地址：https://www.jiaokey.com/book/detail/14417201.html</w:t>
      </w:r>
    </w:p>
    <w:p>
      <w:r>
        <w:t>更多相关图书推荐：https://www.jiaokey.com</w:t>
      </w:r>
    </w:p>
    <w:p>
      <w:r>
        <w:t>（英）威廉·戈德温著；王爱琴，侯阗译；蒋承勇主编 其他作品：https://www.jiaokey.com/tag/（英）威廉·戈德温著；王爱琴，侯阗译；蒋承勇主编.html</w:t>
      </w:r>
    </w:p>
    <w:p>
      <w:r>
        <w:t>杭州:浙江工商大学出版社,2018.03 出版图书：https://www.jiaokey.com/tag/杭州:浙江工商大学出版社,2018.03.html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