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弗兰肯斯坦  庇护所</w:t>
      </w:r>
    </w:p>
    <w:p>
      <w:r>
        <w:rPr>
          <w:rFonts w:ascii="宋体" w:hAnsi="宋体" w:eastAsia="宋体"/>
          <w:sz w:val="24"/>
        </w:rPr>
        <w:t>（英）玛丽·雪莱著；杨晓萍译；（美）伊萨克·米契尔著；赵学峰译；蒋承勇主编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弗兰肯斯坦  庇护所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（英）玛丽·雪莱著；杨晓萍译；（美）伊萨克·米契尔著；赵学峰译；蒋承勇主编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科学幻想小说-英国-近代-长篇小说-美国-现代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本书出售、求购地址：https://www.jiaokey.com/book/detail/14417199.html</w:t>
      </w:r>
    </w:p>
    <w:p>
      <w:r>
        <w:t>更多相关图书推荐：https://www.jiaokey.com</w:t>
      </w:r>
    </w:p>
    <w:p>
      <w:r>
        <w:t>（英）玛丽·雪莱著；杨晓萍译；（美）伊萨克·米契尔著；赵学峰译；蒋承勇主编 其他作品：https://www.jiaokey.com/tag/（英）玛丽·雪莱著；杨晓萍译；（美）伊萨克·米契尔著；赵学峰译；蒋承勇主编.html</w:t>
      </w:r>
    </w:p>
    <w:p>
      <w:r>
        <w:t>杭州:浙江工商大学出版社,2018.03 出版图书：https://www.jiaokey.com/tag/杭州:浙江工商大学出版社,2018.03.html</w:t>
      </w:r>
    </w:p>
    <w:p>
      <w:r>
        <w:t>关键词搜索：https://www.jiaokey.com/tag/科学幻想小说-英国-近代-长篇小说-美国-现代.html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