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书名：人生不再重来</w:t>
      </w:r>
    </w:p>
    <w:p>
      <w:r>
        <w:t>作者：迈克尔·墨菲（Michael Murphy）</w:t>
      </w:r>
    </w:p>
    <w:p>
      <w:r>
        <w:t>出版社：文化发展出版社,2018.07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人生不再重来 评论地址：https://www.jiaokey.com/book/detail/14417195.html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