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2  16</w:t>
      </w:r>
    </w:p>
    <w:p>
      <w:r>
        <w:t>作者：汪文学主编；梅玉玲编校整理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中国乌江流域民国档案丛刊  沿河卷  县政府档案  2  16 评论地址：https://www.jiaokey.com/book/detail/14417134.html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