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22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中国乌江流域民国档案丛刊  沿河卷  县政府档案  2  22 评论地址：https://www.jiaokey.com/book/detail/14417131.html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