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书名：中国乌江流域民国档案丛刊  沿河卷  县政府档案  4  53</w:t>
      </w:r>
    </w:p>
    <w:p>
      <w:r>
        <w:t>作者：汪文学主编</w:t>
      </w:r>
    </w:p>
    <w:p>
      <w:r>
        <w:t>出版社：贵阳:贵州人民出版社,2018.03</w:t>
      </w:r>
    </w:p>
    <w:p>
      <w:r>
        <w:t>出版日期：</w:t>
      </w:r>
    </w:p>
    <w:p>
      <w:r>
        <w:t>总页数：500</w:t>
      </w:r>
    </w:p>
    <w:p>
      <w:r>
        <w:t>更多请访问教客网: www.jiaokey.com</w:t>
      </w:r>
    </w:p>
    <w:p>
      <w:r>
        <w:t>中国乌江流域民国档案丛刊  沿河卷  县政府档案  4  53 评论地址：https://www.jiaokey.com/book/detail/14417116.html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